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作家的素材本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作家的素材本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本书出售、求购地址：https://www.jiaokey.com/book/detail/12188676.html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关键词搜索：https://www.jiaokey.com/tag/作家的素材本.html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