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银行监管体系的整体设计与机制协调：公司治理的视角</w:t>
      </w:r>
    </w:p>
    <w:p>
      <w:r>
        <w:rPr>
          <w:rFonts w:ascii="宋体" w:hAnsi="宋体" w:eastAsia="宋体"/>
          <w:sz w:val="24"/>
        </w:rPr>
        <w:t>类承曜著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银行监管体系的整体设计与机制协调：公司治理的视角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类承曜著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本书出售、求购地址：https://www.jiaokey.com/book/detail/12188657.html</w:t>
      </w:r>
    </w:p>
    <w:p>
      <w:r>
        <w:t>更多相关图书推荐：https://www.jiaokey.com</w:t>
      </w:r>
    </w:p>
    <w:p>
      <w:r>
        <w:t>类承曜著 其他作品：https://www.jiaokey.com/tag/类承曜著.html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关键词搜索：https://www.jiaokey.com/tag/银行监管体系的整体设计与机制协调：公司治理的视角.html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