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投资游戏  一位散户的投资之旅</w:t>
      </w:r>
    </w:p>
    <w:p>
      <w:r>
        <w:rPr>
          <w:rFonts w:ascii="宋体" w:hAnsi="宋体" w:eastAsia="宋体"/>
          <w:sz w:val="24"/>
        </w:rPr>
        <w:t>（美）约翰·罗斯查尔德（John Rothchild）著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8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投资游戏  一位散户的投资之旅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（美）约翰·罗斯查尔德（John Rothchild）著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股票-证券投资-基本知识-股票-证券投资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本书出售、求购地址：https://www.jiaokey.com/book/detail/12188656.html</w:t>
      </w:r>
    </w:p>
    <w:p>
      <w:r>
        <w:t>更多相关图书推荐：https://www.jiaokey.com</w:t>
      </w:r>
    </w:p>
    <w:p>
      <w:r>
        <w:t>（美）约翰·罗斯查尔德（John Rothchild）著 其他作品：https://www.jiaokey.com/tag/（美）约翰·罗斯查尔德（John Rothchild）著.html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关键词搜索：https://www.jiaokey.com/tag/股票-证券投资-基本知识-股票-证券投资.html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