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书名：人像摄影宝典：构图、用光、修饰</w:t>
      </w:r>
    </w:p>
    <w:p>
      <w:r>
        <w:t>作者：（韩）姜信范，（韩）白哲旼编著；金英姬译</w:t>
      </w:r>
    </w:p>
    <w:p>
      <w:r>
        <w:t>出版社：北京:中国青年出版社,2009.04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人像摄影宝典：构图、用光、修饰 评论地址：https://www.jiaokey.com/book/detail/12188653.html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