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自由风格平面设计  请把这本书献给你爱的人</w:t>
      </w:r>
    </w:p>
    <w:p>
      <w:r>
        <w:rPr>
          <w:rFonts w:ascii="宋体" w:hAnsi="宋体" w:eastAsia="宋体"/>
          <w:sz w:val="24"/>
        </w:rPr>
        <w:t>安基国际设计传媒策划编写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自由风格平面设计  请把这本书献给你爱的人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安基国际设计传媒策划编写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平面设计-世界-现代-图集-平面设计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本书出售、求购地址：https://www.jiaokey.com/book/detail/12188652.html</w:t>
      </w:r>
    </w:p>
    <w:p>
      <w:r>
        <w:t>更多相关图书推荐：https://www.jiaokey.com</w:t>
      </w:r>
    </w:p>
    <w:p>
      <w:r>
        <w:t>安基国际设计传媒策划编写 其他作品：https://www.jiaokey.com/tag/安基国际设计传媒策划编写.html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关键词搜索：https://www.jiaokey.com/tag/平面设计-世界-现代-图集-平面设计.html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