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替罪羊</w:t>
      </w:r>
    </w:p>
    <w:p>
      <w:r>
        <w:rPr>
          <w:rFonts w:ascii="宋体" w:hAnsi="宋体" w:eastAsia="宋体"/>
          <w:sz w:val="24"/>
        </w:rPr>
        <w:t>（英）斯科菲尔德著；吴俊等译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（英）斯科菲尔德著；吴俊等译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本书出售、求购地址：https://www.jiaokey.com/book/detail/12188628.html</w:t>
      </w:r>
    </w:p>
    <w:p>
      <w:r>
        <w:t>更多相关图书推荐：https://www.jiaokey.com</w:t>
      </w:r>
    </w:p>
    <w:p>
      <w:r>
        <w:t>（英）斯科菲尔德著；吴俊等译 其他作品：https://www.jiaokey.com/tag/（英）斯科菲尔德著；吴俊等译.html</w:t>
      </w:r>
    </w:p>
    <w:p>
      <w:r>
        <w:t>北京:群众出版社,2008.11 出版图书：https://www.jiaokey.com/tag/北京:群众出版社,2008.11.html</w:t>
      </w:r>
    </w:p>
    <w:p>
      <w:r>
        <w:t>关键词搜索：https://www.jiaokey.com/tag/短篇小说-作品集-英国-现代.html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