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金融学导论市场、投资与财务管理（原书第13版）</w:t>
      </w:r>
    </w:p>
    <w:p>
      <w:r>
        <w:rPr>
          <w:rFonts w:ascii="宋体" w:hAnsi="宋体" w:eastAsia="宋体"/>
          <w:sz w:val="24"/>
        </w:rPr>
        <w:t>(美)罗纳德·W·梅利歇尔著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金融学导论市场、投资与财务管理（原书第13版）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(美)罗纳德·W·梅利歇尔著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本书出售、求购地址：https://www.jiaokey.com/book/detail/12188620.html</w:t>
      </w:r>
    </w:p>
    <w:p>
      <w:r>
        <w:t>更多相关图书推荐：https://www.jiaokey.com</w:t>
      </w:r>
    </w:p>
    <w:p>
      <w:r>
        <w:t>(美)罗纳德·W·梅利歇尔著 其他作品：https://www.jiaokey.com/tag/(美)罗纳德·W·梅利歇尔著.html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关键词搜索：https://www.jiaokey.com/tag/金融学导论市场、投资与财务管理（原书第13版）.html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