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统计分析方法及应用  第2版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统计分析方法及应用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本书出售、求购地址：https://www.jiaokey.com/book/detail/12188609.html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统计分析方法及应用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