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书名：婚纱摄影教程</w:t>
      </w:r>
    </w:p>
    <w:p>
      <w:r>
        <w:t>作者：孔妮娅编著</w:t>
      </w:r>
    </w:p>
    <w:p>
      <w:r>
        <w:t>出版社：北京：中国青年出版社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婚纱摄影教程 评论地址：https://www.jiaokey.com/book/detail/12188602.html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