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书名：成功生存名言录</w:t>
      </w:r>
    </w:p>
    <w:p>
      <w:r>
        <w:t>作者：水中石，史韬编</w:t>
      </w:r>
    </w:p>
    <w:p>
      <w:r>
        <w:t>出版社：上海：上海人民出版社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成功生存名言录 评论地址：https://www.jiaokey.com/book/detail/12188543.html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