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八卦飞行  9000米高空的乐事</w:t>
      </w:r>
    </w:p>
    <w:p>
      <w:r>
        <w:rPr>
          <w:rFonts w:ascii="宋体" w:hAnsi="宋体" w:eastAsia="宋体"/>
          <w:sz w:val="24"/>
        </w:rPr>
        <w:t>（西班牙）弗朗西斯科·米拉耶斯著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八卦飞行  9000米高空的乐事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（西班牙）弗朗西斯科·米拉耶斯著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本书出售、求购地址：https://www.jiaokey.com/book/detail/12188542.html</w:t>
      </w:r>
    </w:p>
    <w:p>
      <w:r>
        <w:t>更多相关图书推荐：https://www.jiaokey.com</w:t>
      </w:r>
    </w:p>
    <w:p>
      <w:r>
        <w:t>（西班牙）弗朗西斯科·米拉耶斯著 其他作品：https://www.jiaokey.com/tag/（西班牙）弗朗西斯科·米拉耶斯著.html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关键词搜索：https://www.jiaokey.com/tag/八卦飞行  9000米高空的乐事.html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