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书名：意识形态与中国教育学：走向一种教育学的社会学研究</w:t>
      </w:r>
    </w:p>
    <w:p>
      <w:r>
        <w:t>作者：刘猛著</w:t>
      </w:r>
    </w:p>
    <w:p>
      <w:r>
        <w:t>出版社：南京：南京师范大学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意识形态与中国教育学：走向一种教育学的社会学研究 评论地址：https://www.jiaokey.com/book/detail/12188525.html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