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书名：当官不容易</w:t>
      </w:r>
    </w:p>
    <w:p>
      <w:r>
        <w:t>作者：赵力行著</w:t>
      </w:r>
    </w:p>
    <w:p>
      <w:r>
        <w:t>出版社：杭州：浙江大学出版社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当官不容易 评论地址：https://www.jiaokey.com/book/detail/12188524.html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