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书名：TRIZ理论应用与实践</w:t>
      </w:r>
    </w:p>
    <w:p>
      <w:r>
        <w:t>作者：杨廷双主编</w:t>
      </w:r>
    </w:p>
    <w:p>
      <w:r>
        <w:t>出版社：哈尔滨：黑龙江科学技术出版社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TRIZ理论应用与实践 评论地址：https://www.jiaokey.com/book/detail/12188519.html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