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书名：日本语会话30天上手</w:t>
      </w:r>
    </w:p>
    <w:p>
      <w:r>
        <w:t>作者：(日)木下真彩子著</w:t>
      </w:r>
    </w:p>
    <w:p>
      <w:r>
        <w:t>出版社：上海：华东理工大学出版社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日本语会话30天上手 评论地址：https://www.jiaokey.com/book/detail/12188469.html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