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真话能走多远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真话能走多远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本书出售、求购地址：https://www.jiaokey.com/book/detail/12188440.html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关键词搜索：https://www.jiaokey.com/tag/真话能走多远.html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