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从上海发现历史 现代化进程中的上海人及其社会生活 1927-1937  修订版</w:t>
      </w:r>
    </w:p>
    <w:p>
      <w:r>
        <w:rPr>
          <w:rFonts w:ascii="宋体" w:hAnsi="宋体" w:eastAsia="宋体"/>
          <w:sz w:val="24"/>
        </w:rPr>
        <w:t>忻平著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从上海发现历史 现代化进程中的上海人及其社会生活 1927-1937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社会生活-概况-上海市-1927-1937-现代化建设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本书出售、求购地址：https://www.jiaokey.com/book/detail/12188431.html</w:t>
      </w:r>
    </w:p>
    <w:p>
      <w:r>
        <w:t>更多相关图书推荐：https://www.jiaokey.com</w:t>
      </w:r>
    </w:p>
    <w:p>
      <w:r>
        <w:t>忻平著 其他作品：https://www.jiaokey.com/tag/忻平著.html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关键词搜索：https://www.jiaokey.com/tag/社会生活-概况-上海市-1927-1937-现代化建设.html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