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跨世纪崛起  上海改革开放30年回顾、总结和展望</w:t>
      </w:r>
    </w:p>
    <w:p>
      <w:r>
        <w:rPr>
          <w:rFonts w:ascii="宋体" w:hAnsi="宋体" w:eastAsia="宋体"/>
          <w:sz w:val="24"/>
        </w:rPr>
        <w:t>汪胜洋等著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84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跨世纪崛起  上海改革开放30年回顾、总结和展望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汪胜洋等著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改革开放-概况-上海市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本书出售、求购地址：https://www.jiaokey.com/book/detail/12188426.html</w:t>
      </w:r>
    </w:p>
    <w:p>
      <w:r>
        <w:t>更多相关图书推荐：https://www.jiaokey.com</w:t>
      </w:r>
    </w:p>
    <w:p>
      <w:r>
        <w:t>汪胜洋等著 其他作品：https://www.jiaokey.com/tag/汪胜洋等著.html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关键词搜索：https://www.jiaokey.com/tag/改革开放-概况-上海市.html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