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书名：佛教汉语训释方法探索  以《小品般若波罗蜜经》为例</w:t>
      </w:r>
    </w:p>
    <w:p>
      <w:r>
        <w:t>作者：张幼军著</w:t>
      </w:r>
    </w:p>
    <w:p>
      <w:r>
        <w:t>出版社：长沙：湖南师范大学出版社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佛教汉语训释方法探索  以《小品般若波罗蜜经》为例 评论地址：https://www.jiaokey.com/book/detail/12188385.html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