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公司舞弊  发现与防范案例研究</w:t>
      </w:r>
    </w:p>
    <w:p>
      <w:r>
        <w:rPr>
          <w:rFonts w:ascii="宋体" w:hAnsi="宋体" w:eastAsia="宋体"/>
          <w:sz w:val="24"/>
        </w:rPr>
        <w:t>约翰·D·奥加拉著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公司舞弊  发现与防范案例研究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约翰·D·奥加拉著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本书出售、求购地址：https://www.jiaokey.com/book/detail/12188353.html</w:t>
      </w:r>
    </w:p>
    <w:p>
      <w:r>
        <w:t>更多相关图书推荐：https://www.jiaokey.com</w:t>
      </w:r>
    </w:p>
    <w:p>
      <w:r>
        <w:t>约翰·D·奥加拉著 其他作品：https://www.jiaokey.com/tag/约翰·D·奥加拉著.html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关键词搜索：https://www.jiaokey.com/tag/公司舞弊  发现与防范案例研究.html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