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  老子和小子图说道德经</w:t>
      </w:r>
    </w:p>
    <w:p>
      <w:r>
        <w:rPr>
          <w:rFonts w:ascii="宋体" w:hAnsi="宋体" w:eastAsia="宋体"/>
          <w:sz w:val="24"/>
        </w:rPr>
        <w:t>王德胜，宋洁编著，李可讲绘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  老子和小子图说道德经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王德胜，宋洁编著，李可讲绘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本书出售、求购地址：https://www.jiaokey.com/book/detail/12188350.html</w:t>
      </w:r>
    </w:p>
    <w:p>
      <w:r>
        <w:t>更多相关图书推荐：https://www.jiaokey.com</w:t>
      </w:r>
    </w:p>
    <w:p>
      <w:r>
        <w:t>王德胜，宋洁编著，李可讲绘 其他作品：https://www.jiaokey.com/tag/王德胜，宋洁编著，李可讲绘.html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关键词搜索：https://www.jiaokey.com/tag/图说经典  老子和小子图说道德经.html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