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培养反映的实践者：专业领域中关于教与学的一项全新设计</w:t>
      </w:r>
    </w:p>
    <w:p>
      <w:r>
        <w:rPr>
          <w:rFonts w:ascii="宋体" w:hAnsi="宋体" w:eastAsia="宋体"/>
          <w:sz w:val="24"/>
        </w:rPr>
        <w:t>唐纳德·A·舍恩著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培养反映的实践者：专业领域中关于教与学的一项全新设计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唐纳德·A·舍恩著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本书出售、求购地址：https://www.jiaokey.com/book/detail/12188337.html</w:t>
      </w:r>
    </w:p>
    <w:p>
      <w:r>
        <w:t>更多相关图书推荐：https://www.jiaokey.com</w:t>
      </w:r>
    </w:p>
    <w:p>
      <w:r>
        <w:t>唐纳德·A·舍恩著 其他作品：https://www.jiaokey.com/tag/唐纳德·A·舍恩著.html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关键词搜索：https://www.jiaokey.com/tag/培养反映的实践者：专业领域中关于教与学的一项全新设计.html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