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书名：第12届全国信息管理与工业工程学术会议论文汇编</w:t>
      </w:r>
    </w:p>
    <w:p>
      <w:r>
        <w:t>作者：韩伯棠，左秀峰主编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第12届全国信息管理与工业工程学术会议论文汇编 评论地址：https://www.jiaokey.com/book/detail/12188288.html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