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白寿彝文集  第3卷  民族宗教论集  下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白寿彝文集  第3卷  民族宗教论集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本书出售、求购地址：https://www.jiaokey.com/book/detail/12188287.html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关键词搜索：https://www.jiaokey.com/tag/白寿彝文集  第3卷  民族宗教论集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