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车行天下  国际名车新视界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车行天下  国际名车新视界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汽车-简介-世界-图集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本书出售、求购地址：https://www.jiaokey.com/book/detail/12188281.html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关键词搜索：https://www.jiaokey.com/tag/汽车-简介-世界-图集.html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