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中国高校哲学社会科学发展报告  1978-2008  马克思主义理论</w:t>
      </w:r>
    </w:p>
    <w:p>
      <w:r>
        <w:rPr>
          <w:rFonts w:ascii="宋体" w:hAnsi="宋体" w:eastAsia="宋体"/>
          <w:sz w:val="24"/>
        </w:rPr>
        <w:t>顾海良，梅荣政主编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中国高校哲学社会科学发展报告  1978-2008  马克思主义理论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顾海良，梅荣政主编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本书出售、求购地址：https://www.jiaokey.com/book/detail/12188265.html</w:t>
      </w:r>
    </w:p>
    <w:p>
      <w:r>
        <w:t>更多相关图书推荐：https://www.jiaokey.com</w:t>
      </w:r>
    </w:p>
    <w:p>
      <w:r>
        <w:t>顾海良，梅荣政主编 其他作品：https://www.jiaokey.com/tag/顾海良，梅荣政主编.html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关键词搜索：https://www.jiaokey.com/tag/中国高校哲学社会科学发展报告  1978-2008  马克思主义理论.html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