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清思路  袁行霈自选集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清思路  袁行霈自选集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本书出售、求购地址：https://www.jiaokey.com/book/detail/12188223.html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关键词搜索：https://www.jiaokey.com/tag/清思路  袁行霈自选集.html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