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穿越比较文学的世纪空间  新时期比较文学教学30年</w:t>
      </w:r>
    </w:p>
    <w:p>
      <w:r>
        <w:rPr>
          <w:rFonts w:ascii="宋体" w:hAnsi="宋体" w:eastAsia="宋体"/>
          <w:sz w:val="24"/>
        </w:rPr>
        <w:t>王福和，吴家荣，刘献彪主编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穿越比较文学的世纪空间  新时期比较文学教学30年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王福和，吴家荣，刘献彪主编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本书出售、求购地址：https://www.jiaokey.com/book/detail/12188218.html</w:t>
      </w:r>
    </w:p>
    <w:p>
      <w:r>
        <w:t>更多相关图书推荐：https://www.jiaokey.com</w:t>
      </w:r>
    </w:p>
    <w:p>
      <w:r>
        <w:t>王福和，吴家荣，刘献彪主编 其他作品：https://www.jiaokey.com/tag/王福和，吴家荣，刘献彪主编.html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关键词搜索：https://www.jiaokey.com/tag/穿越比较文学的世纪空间  新时期比较文学教学30年.html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