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一封遗失的信</w:t>
      </w:r>
    </w:p>
    <w:p>
      <w:r>
        <w:rPr>
          <w:rFonts w:ascii="宋体" w:hAnsi="宋体" w:eastAsia="宋体"/>
          <w:sz w:val="24"/>
        </w:rPr>
        <w:t>（罗马尼亚）扬·路卡·卡拉迦列（I.L.Caragiale）著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一封遗失的信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（罗马尼亚）扬·路卡·卡拉迦列（I.L.Caragiale）著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喜剧-剧本-罗马尼亚-近代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本书出售、求购地址：https://www.jiaokey.com/book/detail/12188187.html</w:t>
      </w:r>
    </w:p>
    <w:p>
      <w:r>
        <w:t>更多相关图书推荐：https://www.jiaokey.com</w:t>
      </w:r>
    </w:p>
    <w:p>
      <w:r>
        <w:t>（罗马尼亚）扬·路卡·卡拉迦列（I.L.Caragiale）著 其他作品：https://www.jiaokey.com/tag/（罗马尼亚）扬·路卡·卡拉迦列（I.L.Caragiale）著.html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关键词搜索：https://www.jiaokey.com/tag/喜剧-剧本-罗马尼亚-近代.html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