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大曝光：好莱坞与华尔街的真实故事</w:t>
      </w:r>
    </w:p>
    <w:p>
      <w:r>
        <w:rPr>
          <w:rFonts w:ascii="宋体" w:hAnsi="宋体" w:eastAsia="宋体"/>
          <w:sz w:val="24"/>
        </w:rPr>
        <w:t>（美）麦克林蒂克著，刘颖，廖岸熙译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大曝光：好莱坞与华尔街的真实故事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（美）麦克林蒂克著，刘颖，廖岸熙译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本书出售、求购地址：https://www.jiaokey.com/book/detail/12188144.html</w:t>
      </w:r>
    </w:p>
    <w:p>
      <w:r>
        <w:t>更多相关图书推荐：https://www.jiaokey.com</w:t>
      </w:r>
    </w:p>
    <w:p>
      <w:r>
        <w:t>（美）麦克林蒂克著，刘颖，廖岸熙译 其他作品：https://www.jiaokey.com/tag/（美）麦克林蒂克著，刘颖，廖岸熙译.html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关键词搜索：https://www.jiaokey.com/tag/大曝光：好莱坞与华尔街的真实故事.html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