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全球化时代文化企业市场突破力</w:t>
      </w:r>
    </w:p>
    <w:p>
      <w:r>
        <w:rPr>
          <w:rFonts w:ascii="宋体" w:hAnsi="宋体" w:eastAsia="宋体"/>
          <w:sz w:val="24"/>
        </w:rPr>
        <w:t>王桂芬著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全球化时代文化企业市场突破力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本书出售、求购地址：https://www.jiaokey.com/book/detail/12188140.html</w:t>
      </w:r>
    </w:p>
    <w:p>
      <w:r>
        <w:t>更多相关图书推荐：https://www.jiaokey.com</w:t>
      </w:r>
    </w:p>
    <w:p>
      <w:r>
        <w:t>王桂芬著 其他作品：https://www.jiaokey.com/tag/王桂芬著.html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关键词搜索：https://www.jiaokey.com/tag/全球化时代文化企业市场突破力.html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