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今夜有暴风雪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今夜有暴风雪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本书出售、求购地址：https://www.jiaokey.com/book/detail/12188110.html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关键词搜索：https://www.jiaokey.com/tag/今夜有暴风雪.html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