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理性的乐章  从名言中感受数学之美</w:t>
      </w:r>
    </w:p>
    <w:p>
      <w:r>
        <w:rPr>
          <w:rFonts w:ascii="宋体" w:hAnsi="宋体" w:eastAsia="宋体"/>
          <w:sz w:val="24"/>
        </w:rPr>
        <w:t>（美）西奥妮·帕帕斯著，王幼军译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理性的乐章  从名言中感受数学之美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（美）西奥妮·帕帕斯著，王幼军译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本书出售、求购地址：https://www.jiaokey.com/book/detail/12188051.html</w:t>
      </w:r>
    </w:p>
    <w:p>
      <w:r>
        <w:t>更多相关图书推荐：https://www.jiaokey.com</w:t>
      </w:r>
    </w:p>
    <w:p>
      <w:r>
        <w:t>（美）西奥妮·帕帕斯著，王幼军译 其他作品：https://www.jiaokey.com/tag/（美）西奥妮·帕帕斯著，王幼军译.html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关键词搜索：https://www.jiaokey.com/tag/理性的乐章  从名言中感受数学之美.html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