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书名：谈笑风生  贺壮演说九讲</w:t>
      </w:r>
    </w:p>
    <w:p>
      <w:r>
        <w:t>作者：贺壮著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谈笑风生  贺壮演说九讲 评论地址：https://www.jiaokey.com/book/detail/12188044.html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