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20世纪美国作家与作品赏析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20世纪美国作家与作品赏析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本书出售、求购地址：https://www.jiaokey.com/book/detail/12188013.html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关键词搜索：https://www.jiaokey.com/tag/20世纪美国作家与作品赏析.html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