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书名：诗人牟心海创作研究</w:t>
      </w:r>
    </w:p>
    <w:p>
      <w:r>
        <w:t>作者：耿建华主编</w:t>
      </w:r>
    </w:p>
    <w:p>
      <w:r>
        <w:t>出版社：沈阳:沈阳出版社,2008.03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诗人牟心海创作研究 评论地址：https://www.jiaokey.com/book/detail/12188007.html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