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书名：王安忆小说创作研究</w:t>
      </w:r>
    </w:p>
    <w:p>
      <w:r>
        <w:t>作者：李淑霞著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王安忆小说创作研究 评论地址：https://www.jiaokey.com/book/detail/12188003.html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