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欠发达地区森林旅游开发的理论和实证研究  以借母溪自然保护区为例</w:t>
      </w:r>
    </w:p>
    <w:p>
      <w:r>
        <w:rPr>
          <w:rFonts w:ascii="宋体" w:hAnsi="宋体" w:eastAsia="宋体"/>
          <w:sz w:val="24"/>
        </w:rPr>
        <w:t>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欠发达地区森林旅游开发的理论和实证研究  以借母溪自然保护区为例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本书出售、求购地址：https://www.jiaokey.com/book/detail/12187965.html</w:t>
      </w:r>
    </w:p>
    <w:p>
      <w:r>
        <w:t>更多相关图书推荐：https://www.jiaokey.com</w:t>
      </w:r>
    </w:p>
    <w:p>
      <w:r>
        <w:t>文红著 其他作品：https://www.jiaokey.com/tag/文红著.html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关键词搜索：https://www.jiaokey.com/tag/欠发达地区森林旅游开发的理论和实证研究  以借母溪自然保护区为例.html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