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改善：丰田式的高效执行要诀  第5版</w:t>
      </w:r>
    </w:p>
    <w:p>
      <w:r>
        <w:rPr>
          <w:rFonts w:ascii="宋体" w:hAnsi="宋体" w:eastAsia="宋体"/>
          <w:sz w:val="24"/>
        </w:rPr>
        <w:t>赵海青主编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改善：丰田式的高效执行要诀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本书出售、求购地址：https://www.jiaokey.com/book/detail/12187956.html</w:t>
      </w:r>
    </w:p>
    <w:p>
      <w:r>
        <w:t>更多相关图书推荐：https://www.jiaokey.com</w:t>
      </w:r>
    </w:p>
    <w:p>
      <w:r>
        <w:t>赵海青主编 其他作品：https://www.jiaokey.com/tag/赵海青主编.html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关键词搜索：https://www.jiaokey.com/tag/改善：丰田式的高效执行要诀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