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被束缚的管制：论网络环境下的政府与石油产业</w:t>
      </w:r>
    </w:p>
    <w:p>
      <w:r>
        <w:rPr>
          <w:rFonts w:ascii="宋体" w:hAnsi="宋体" w:eastAsia="宋体"/>
          <w:sz w:val="24"/>
        </w:rPr>
        <w:t>廖玫著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被束缚的管制：论网络环境下的政府与石油产业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本书出售、求购地址：https://www.jiaokey.com/book/detail/12187944.html</w:t>
      </w:r>
    </w:p>
    <w:p>
      <w:r>
        <w:t>更多相关图书推荐：https://www.jiaokey.com</w:t>
      </w:r>
    </w:p>
    <w:p>
      <w:r>
        <w:t>廖玫著 其他作品：https://www.jiaokey.com/tag/廖玫著.html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关键词搜索：https://www.jiaokey.com/tag/被束缚的管制：论网络环境下的政府与石油产业.html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