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给无价的孩子定价：变迁中的儿童社会价值</w:t>
      </w:r>
    </w:p>
    <w:p>
      <w:r>
        <w:rPr>
          <w:rFonts w:ascii="宋体" w:hAnsi="宋体" w:eastAsia="宋体"/>
          <w:sz w:val="24"/>
        </w:rPr>
        <w:t>（美）维维安娜·泽利泽著，王水雄，宋静，林虹译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给无价的孩子定价：变迁中的儿童社会价值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（美）维维安娜·泽利泽著，王水雄，宋静，林虹译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本书出售、求购地址：https://www.jiaokey.com/book/detail/12187928.html</w:t>
      </w:r>
    </w:p>
    <w:p>
      <w:r>
        <w:t>更多相关图书推荐：https://www.jiaokey.com</w:t>
      </w:r>
    </w:p>
    <w:p>
      <w:r>
        <w:t>（美）维维安娜·泽利泽著，王水雄，宋静，林虹译 其他作品：https://www.jiaokey.com/tag/（美）维维安娜·泽利泽著，王水雄，宋静，林虹译.html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关键词搜索：https://www.jiaokey.com/tag/给无价的孩子定价：变迁中的儿童社会价值.html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