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港渊台高校通识教育比较研究</w:t>
      </w:r>
    </w:p>
    <w:p>
      <w:r>
        <w:rPr>
          <w:rFonts w:ascii="宋体" w:hAnsi="宋体" w:eastAsia="宋体"/>
          <w:sz w:val="24"/>
        </w:rPr>
        <w:t>梁桂麟，刘志山主编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港渊台高校通识教育比较研究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梁桂麟，刘志山主编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本书出售、求购地址：https://www.jiaokey.com/book/detail/12187927.html</w:t>
      </w:r>
    </w:p>
    <w:p>
      <w:r>
        <w:t>更多相关图书推荐：https://www.jiaokey.com</w:t>
      </w:r>
    </w:p>
    <w:p>
      <w:r>
        <w:t>梁桂麟，刘志山主编 其他作品：https://www.jiaokey.com/tag/梁桂麟，刘志山主编.html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关键词搜索：https://www.jiaokey.com/tag/港渊台高校通识教育比较研究.html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