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书名：审美世界的灵魂</w:t>
      </w:r>
    </w:p>
    <w:p>
      <w:r>
        <w:t>作者：蒋冰海著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总页数：361</w:t>
      </w:r>
    </w:p>
    <w:p>
      <w:r>
        <w:t>更多请访问教客网: www.jiaokey.com</w:t>
      </w:r>
    </w:p>
    <w:p>
      <w:r>
        <w:t>审美世界的灵魂 评论地址：https://www.jiaokey.com/book/detail/12187888.html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