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书名：课程理论新突破  课程研究航线的解构与重构</w:t>
      </w:r>
    </w:p>
    <w:p>
      <w:r>
        <w:t>作者：（美）威廉·M. 雷诺兹，（美）朱莉·A. 韦伯（Julie A. Webber）主编</w:t>
      </w:r>
    </w:p>
    <w:p>
      <w:r>
        <w:t>出版社：杭州：浙江教育出版社</w:t>
      </w:r>
    </w:p>
    <w:p>
      <w:r>
        <w:t>出版日期：2008.07</w:t>
      </w:r>
    </w:p>
    <w:p>
      <w:r>
        <w:t>总页数：246</w:t>
      </w:r>
    </w:p>
    <w:p>
      <w:r>
        <w:t>更多请访问教客网: www.jiaokey.com</w:t>
      </w:r>
    </w:p>
    <w:p>
      <w:r>
        <w:t>课程理论新突破  课程研究航线的解构与重构 评论地址：https://www.jiaokey.com/book/detail/12187878.html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