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书名：美国数字出版考察报告</w:t>
      </w:r>
    </w:p>
    <w:p>
      <w:r>
        <w:t>作者：陈昕主编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美国数字出版考察报告 评论地址：https://www.jiaokey.com/book/detail/12187868.html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