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股票指数期货  投资、套利与套期保值</w:t>
      </w:r>
    </w:p>
    <w:p>
      <w:r>
        <w:rPr>
          <w:rFonts w:ascii="宋体" w:hAnsi="宋体" w:eastAsia="宋体"/>
          <w:sz w:val="24"/>
        </w:rPr>
        <w:t>薛宏刚，徐成贤，徐凤敏著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股票指数期货  投资、套利与套期保值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薛宏刚，徐成贤，徐凤敏著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本书出售、求购地址：https://www.jiaokey.com/book/detail/12187847.html</w:t>
      </w:r>
    </w:p>
    <w:p>
      <w:r>
        <w:t>更多相关图书推荐：https://www.jiaokey.com</w:t>
      </w:r>
    </w:p>
    <w:p>
      <w:r>
        <w:t>薛宏刚，徐成贤，徐凤敏著 其他作品：https://www.jiaokey.com/tag/薛宏刚，徐成贤，徐凤敏著.html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关键词搜索：https://www.jiaokey.com/tag/股票指数期货  投资、套利与套期保值.html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