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书名：晋商茶路</w:t>
      </w:r>
    </w:p>
    <w:p>
      <w:r>
        <w:t>作者：程光，李绳庆编著</w:t>
      </w:r>
    </w:p>
    <w:p>
      <w:r>
        <w:t>出版社：太原：山西经济出版社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晋商茶路 评论地址：https://www.jiaokey.com/book/detail/12187823.html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