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公共支出、增长和贫困：来自发展中国家的启示</w:t>
      </w:r>
    </w:p>
    <w:p>
      <w:r>
        <w:rPr>
          <w:rFonts w:ascii="宋体" w:hAnsi="宋体" w:eastAsia="宋体"/>
          <w:sz w:val="24"/>
        </w:rPr>
        <w:t>樊胜根编著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公共支出、增长和贫困：来自发展中国家的启示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本书出售、求购地址：https://www.jiaokey.com/book/detail/12187822.html</w:t>
      </w:r>
    </w:p>
    <w:p>
      <w:r>
        <w:t>更多相关图书推荐：https://www.jiaokey.com</w:t>
      </w:r>
    </w:p>
    <w:p>
      <w:r>
        <w:t>樊胜根编著 其他作品：https://www.jiaokey.com/tag/樊胜根编著.html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关键词搜索：https://www.jiaokey.com/tag/公共支出、增长和贫困：来自发展中国家的启示.html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