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商务中心文员岗位作业手册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商务中心文员岗位作业手册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本书出售、求购地址：https://www.jiaokey.com/book/detail/12187789.html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关键词搜索：https://www.jiaokey.com/tag/商务中心文员岗位作业手册.html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