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预订员岗位作业手册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预订员岗位作业手册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本书出售、求购地址：https://www.jiaokey.com/book/detail/12187788.html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关键词搜索：https://www.jiaokey.com/tag/预订员岗位作业手册.html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